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475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0067-01-2026-001639-94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08 апреля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>., находящийся по адресу: ХМАО-Югра, г. Сург</w:t>
      </w:r>
      <w:r>
        <w:rPr>
          <w:rFonts w:ascii="Times New Roman" w:eastAsia="Times New Roman" w:hAnsi="Times New Roman" w:cs="Times New Roman"/>
        </w:rPr>
        <w:t xml:space="preserve">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408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Артеменко Юрия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Артеменко Ю.А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1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</w:rPr>
        <w:t xml:space="preserve"> налоговую декларацию по нало</w:t>
      </w:r>
      <w:r>
        <w:rPr>
          <w:rFonts w:ascii="Times New Roman" w:eastAsia="Times New Roman" w:hAnsi="Times New Roman" w:cs="Times New Roman"/>
        </w:rPr>
        <w:t>гу на добавленную стоимость за 3</w:t>
      </w:r>
      <w:r>
        <w:rPr>
          <w:rFonts w:ascii="Times New Roman" w:eastAsia="Times New Roman" w:hAnsi="Times New Roman" w:cs="Times New Roman"/>
        </w:rPr>
        <w:t xml:space="preserve"> квартал 2025 года, </w:t>
      </w:r>
      <w:r>
        <w:rPr>
          <w:rFonts w:ascii="Times New Roman" w:eastAsia="Times New Roman" w:hAnsi="Times New Roman" w:cs="Times New Roman"/>
        </w:rPr>
        <w:t>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установлен не позднее </w:t>
      </w:r>
      <w:r>
        <w:rPr>
          <w:rFonts w:ascii="Times New Roman" w:eastAsia="Times New Roman" w:hAnsi="Times New Roman" w:cs="Times New Roman"/>
        </w:rPr>
        <w:t>27.10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</w:rPr>
        <w:t>налоговой декларации по нало</w:t>
      </w:r>
      <w:r>
        <w:rPr>
          <w:rFonts w:ascii="Times New Roman" w:eastAsia="Times New Roman" w:hAnsi="Times New Roman" w:cs="Times New Roman"/>
        </w:rPr>
        <w:t>гу на добавленную стоимость за 3</w:t>
      </w:r>
      <w:r>
        <w:rPr>
          <w:rFonts w:ascii="Times New Roman" w:eastAsia="Times New Roman" w:hAnsi="Times New Roman" w:cs="Times New Roman"/>
        </w:rPr>
        <w:t xml:space="preserve"> квартал 2025 года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п.1 ст. 23, п.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174</w:t>
      </w:r>
      <w:r>
        <w:rPr>
          <w:rFonts w:ascii="Times New Roman" w:eastAsia="Times New Roman" w:hAnsi="Times New Roman" w:cs="Times New Roman"/>
        </w:rPr>
        <w:t xml:space="preserve">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Артеменко Ю.А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Артеменко Ю.А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174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п. 8 ст.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п. 5 ст.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 21 НК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Артеменко Ю.А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26352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24.02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</w:t>
      </w:r>
      <w:r>
        <w:rPr>
          <w:rFonts w:ascii="Times New Roman" w:eastAsia="Times New Roman" w:hAnsi="Times New Roman" w:cs="Times New Roman"/>
        </w:rPr>
        <w:t>ции к установленному сроку от 28.10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5648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М/413К от 26.01.2026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5404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М/413К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Артеменко Ю.А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Артеменко Ю.А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01.10.2025 года по делу № 5-1246/2612</w:t>
      </w:r>
      <w:r>
        <w:rPr>
          <w:rFonts w:ascii="Times New Roman" w:eastAsia="Times New Roman" w:hAnsi="Times New Roman" w:cs="Times New Roman"/>
        </w:rPr>
        <w:t>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Артеменко Юрия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сумме 300,00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0412365400675004752615165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</w:rPr>
        <w:t>ь на электронный адрес: Surgut12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В.П.</w:t>
      </w:r>
      <w:r>
        <w:rPr>
          <w:rFonts w:ascii="Times New Roman" w:eastAsia="Times New Roman" w:hAnsi="Times New Roman" w:cs="Times New Roman"/>
        </w:rPr>
        <w:t xml:space="preserve"> Долгов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475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0">
    <w:name w:val="cat-UserDefined grp-4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